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998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Волкова Евгения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Волков Е.С.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 час. 34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ул. Коммунальная, 11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стр. 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7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осуществил движение по полосе, предназначенной для встречного движения в зоне действия горизонтальной дорожной разметки 1.1, разделяющей транспортные потоки противоположных направлений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Волков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в полном объеме, подтвердил обстоятельства совершенного правонарушения, указанные в протоколе об административном правонарушении.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Волков Е.С.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02.08.2024 в 10 час. 34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ул. Коммунальная, 11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стр. 26,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7rplc-3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3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осуществил движение по полосе, предназначенной для встречного движения в зоне действия горизонтальной дорожной разметки 1.1, разделяющей транспортные потоки противоположных направлений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Волковым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Волков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ул. Коммунальная, 11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стр. 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7rplc-3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4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осуществил движение по полосе, предназначенной для встречного движения в зоне действия горизонтальной дорожной разметки 1.1, разделяющей транспортные потоки противоположных направлений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 г. Нефтеюганске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Коммунальная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дорожной разметки 1.1 «сплошная линия»;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ДПС Госавтоинспекции ОМВД России по г. Нефтеюганску </w:t>
      </w:r>
      <w:r>
        <w:rPr>
          <w:rStyle w:val="cat-UserDefinedgrp-37rplc-45"/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7rplc-4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4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осуществил движение по полосе, предназначенной для встречного движения в зоне действия горизонтальной дорожной разметки 1.1, разделяющей транспортные потоки противоположных направлений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Волковым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Волкову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Евгения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5rplc-6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18810486240290006260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CarNumbergrp-28rplc-20">
    <w:name w:val="cat-CarNumber grp-28 rplc-20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CarMakeModelgrp-27rplc-32">
    <w:name w:val="cat-CarMakeModel grp-27 rplc-32"/>
    <w:basedOn w:val="DefaultParagraphFont"/>
  </w:style>
  <w:style w:type="character" w:customStyle="1" w:styleId="cat-CarNumbergrp-28rplc-33">
    <w:name w:val="cat-CarNumber grp-28 rplc-33"/>
    <w:basedOn w:val="DefaultParagraphFont"/>
  </w:style>
  <w:style w:type="character" w:customStyle="1" w:styleId="cat-CarMakeModelgrp-27rplc-39">
    <w:name w:val="cat-CarMakeModel grp-27 rplc-39"/>
    <w:basedOn w:val="DefaultParagraphFont"/>
  </w:style>
  <w:style w:type="character" w:customStyle="1" w:styleId="cat-CarNumbergrp-28rplc-40">
    <w:name w:val="cat-CarNumber grp-28 rplc-40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CarMakeModelgrp-27rplc-47">
    <w:name w:val="cat-CarMakeModel grp-27 rplc-47"/>
    <w:basedOn w:val="DefaultParagraphFont"/>
  </w:style>
  <w:style w:type="character" w:customStyle="1" w:styleId="cat-CarNumbergrp-28rplc-48">
    <w:name w:val="cat-CarNumber grp-28 rplc-48"/>
    <w:basedOn w:val="DefaultParagraphFont"/>
  </w:style>
  <w:style w:type="character" w:customStyle="1" w:styleId="cat-OrganizationNamegrp-25rplc-60">
    <w:name w:val="cat-OrganizationName grp-25 rplc-60"/>
    <w:basedOn w:val="DefaultParagraphFont"/>
  </w:style>
  <w:style w:type="character" w:customStyle="1" w:styleId="cat-UserDefinedgrp-38rplc-67">
    <w:name w:val="cat-UserDefined grp-38 rplc-67"/>
    <w:basedOn w:val="DefaultParagraphFont"/>
  </w:style>
  <w:style w:type="character" w:customStyle="1" w:styleId="cat-UserDefinedgrp-39rplc-70">
    <w:name w:val="cat-UserDefined grp-39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